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Leadership Reflective Journal</w:t>
      </w:r>
    </w:p>
    <w:p>
      <w:r>
        <w:t>This reflective journal is designed to accompany the six-module course on Foundations of Leadership for Neurodivergent Professionals. Use it to capture your thoughts, reflections, and plans as you progress through the course. There are no right or wrong answers – this is your personal record of growth.</w:t>
      </w:r>
    </w:p>
    <w:p>
      <w:r>
        <w:br w:type="page"/>
      </w:r>
    </w:p>
    <w:p>
      <w:pPr>
        <w:pStyle w:val="Heading2"/>
      </w:pPr>
      <w:r>
        <w:t>Module 1: Understanding Leadership</w:t>
      </w:r>
    </w:p>
    <w:p>
      <w:r>
        <w:t>How do you now define leadership in your own words?</w:t>
      </w:r>
    </w:p>
    <w:p>
      <w:r>
        <w:br/>
        <w:br/>
        <w:br/>
      </w:r>
    </w:p>
    <w:p>
      <w:r>
        <w:t>Which leadership style(s) do you feel most comfortable with?</w:t>
      </w:r>
    </w:p>
    <w:p>
      <w:r>
        <w:br/>
        <w:br/>
        <w:br/>
      </w:r>
    </w:p>
    <w:p>
      <w:r>
        <w:br w:type="page"/>
      </w:r>
    </w:p>
    <w:p>
      <w:pPr>
        <w:pStyle w:val="Heading2"/>
      </w:pPr>
      <w:r>
        <w:t>Module 2: Knowing Yourself as a Leader</w:t>
      </w:r>
    </w:p>
    <w:p>
      <w:r>
        <w:t>What are your top 3 personal strengths?</w:t>
      </w:r>
    </w:p>
    <w:p>
      <w:r>
        <w:br/>
        <w:br/>
        <w:br/>
      </w:r>
    </w:p>
    <w:p>
      <w:r>
        <w:t>What are your top 3 values and why are they important to you?</w:t>
      </w:r>
    </w:p>
    <w:p>
      <w:r>
        <w:br/>
        <w:br/>
        <w:br/>
      </w:r>
    </w:p>
    <w:p>
      <w:r>
        <w:t>How do your strengths and values combine to shape your leadership style?</w:t>
      </w:r>
    </w:p>
    <w:p>
      <w:r>
        <w:br/>
        <w:br/>
        <w:br/>
      </w:r>
    </w:p>
    <w:p>
      <w:r>
        <w:br w:type="page"/>
      </w:r>
    </w:p>
    <w:p>
      <w:pPr>
        <w:pStyle w:val="Heading2"/>
      </w:pPr>
      <w:r>
        <w:t>Module 3: Leading with Neurodiversity</w:t>
      </w:r>
    </w:p>
    <w:p>
      <w:r>
        <w:t>Which neurodivergent traits do you feel are your greatest strengths in leadership?</w:t>
      </w:r>
    </w:p>
    <w:p>
      <w:r>
        <w:br/>
        <w:br/>
        <w:br/>
      </w:r>
    </w:p>
    <w:p>
      <w:r>
        <w:t>What leadership myths have you challenged or redefined for yourself?</w:t>
      </w:r>
    </w:p>
    <w:p>
      <w:r>
        <w:br/>
        <w:br/>
        <w:br/>
      </w:r>
    </w:p>
    <w:p>
      <w:r>
        <w:br w:type="page"/>
      </w:r>
    </w:p>
    <w:p>
      <w:pPr>
        <w:pStyle w:val="Heading2"/>
      </w:pPr>
      <w:r>
        <w:t>Module 4: Communication and Influence</w:t>
      </w:r>
    </w:p>
    <w:p>
      <w:r>
        <w:t>What communication style feels most natural to you?</w:t>
      </w:r>
    </w:p>
    <w:p>
      <w:r>
        <w:br/>
        <w:br/>
        <w:br/>
      </w:r>
    </w:p>
    <w:p>
      <w:r>
        <w:t>What strategies will you use to improve your communication and influence?</w:t>
      </w:r>
    </w:p>
    <w:p>
      <w:r>
        <w:br/>
        <w:br/>
        <w:br/>
      </w:r>
    </w:p>
    <w:p>
      <w:r>
        <w:br w:type="page"/>
      </w:r>
    </w:p>
    <w:p>
      <w:pPr>
        <w:pStyle w:val="Heading2"/>
      </w:pPr>
      <w:r>
        <w:t>Module 5: Inclusive Leadership in Action</w:t>
      </w:r>
    </w:p>
    <w:p>
      <w:r>
        <w:t>What does inclusive leadership mean to you personally?</w:t>
      </w:r>
    </w:p>
    <w:p>
      <w:r>
        <w:br/>
        <w:br/>
        <w:br/>
      </w:r>
    </w:p>
    <w:p>
      <w:r>
        <w:t>What are 2 inclusive actions you can take in your leadership practice?</w:t>
      </w:r>
    </w:p>
    <w:p>
      <w:r>
        <w:br/>
        <w:br/>
        <w:br/>
      </w:r>
    </w:p>
    <w:p>
      <w:r>
        <w:br w:type="page"/>
      </w:r>
    </w:p>
    <w:p>
      <w:pPr>
        <w:pStyle w:val="Heading2"/>
      </w:pPr>
      <w:r>
        <w:t>Module 6: Building Your Leadership Identity</w:t>
      </w:r>
    </w:p>
    <w:p>
      <w:r>
        <w:t>Write down three words that describe the kind of leader you want to be.</w:t>
      </w:r>
    </w:p>
    <w:p>
      <w:r>
        <w:br/>
        <w:br/>
        <w:br/>
      </w:r>
    </w:p>
    <w:p>
      <w:r>
        <w:t>Draft your personal Leadership Identity Statement.</w:t>
      </w:r>
    </w:p>
    <w:p>
      <w:r>
        <w:br/>
        <w:br/>
        <w:br/>
      </w:r>
    </w:p>
    <w:p>
      <w:r>
        <w:t>What is one leadership goal you want to achieve in the next 6 months?</w:t>
      </w:r>
    </w:p>
    <w:p>
      <w:r>
        <w:b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